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4 апреля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383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</w:t>
      </w:r>
      <w:r>
        <w:rPr>
          <w:rFonts w:ascii="Times New Roman" w:eastAsia="Times New Roman" w:hAnsi="Times New Roman" w:cs="Times New Roman"/>
          <w:b/>
          <w:bCs/>
        </w:rPr>
        <w:t>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Майорова Ивана Петровича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Майоров И.П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586240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8085158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Майоров И.П. 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законом срок, потому что не получал копию постановления.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Майорова И.П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06.03.2025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 xml:space="preserve">отчетом об отслеживании почтового отправления,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>, реестром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правонарушений</w:t>
      </w:r>
      <w:r>
        <w:rPr>
          <w:rFonts w:ascii="Times New Roman" w:eastAsia="Times New Roman" w:hAnsi="Times New Roman" w:cs="Times New Roman"/>
        </w:rPr>
        <w:t xml:space="preserve">, карточкой операции с водительским удостоверением, карточкой учета транспортного средства, </w:t>
      </w:r>
      <w:r>
        <w:rPr>
          <w:rFonts w:ascii="Times New Roman" w:eastAsia="Times New Roman" w:hAnsi="Times New Roman" w:cs="Times New Roman"/>
        </w:rPr>
        <w:t>информация с сайта ГИС ГМП о том, что лицо привлекаемое к административной ответственности числится не уплатившим штраф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Доводы лица, привлекаемого к административной ответственности о том, что он не получал копию постановления не могут быть приняты во внимание, поскольку постановление было направлено по месту его </w:t>
      </w:r>
      <w:r>
        <w:rPr>
          <w:rFonts w:ascii="Times New Roman" w:eastAsia="Times New Roman" w:hAnsi="Times New Roman" w:cs="Times New Roman"/>
        </w:rPr>
        <w:t>жительства,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однако</w:t>
      </w:r>
      <w:r>
        <w:rPr>
          <w:rFonts w:ascii="Times New Roman" w:eastAsia="Times New Roman" w:hAnsi="Times New Roman" w:cs="Times New Roman"/>
        </w:rPr>
        <w:t xml:space="preserve"> он его получать не стал и конверт возвращен в адрес отдела ГИБДД по истечении срока хранения.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связи с чем суд приходит к выводу, что органами ГИБДД были приняты все зависящие от них меры для вручения копии постановления о назначении штрафа.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Майорова И.П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Майорова И.П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Майорова Ивана Петровича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0412365400765003832520177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9rplc-3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7">
    <w:name w:val="cat-UserDefined grp-27 rplc-7"/>
    <w:basedOn w:val="DefaultParagraphFont"/>
  </w:style>
  <w:style w:type="character" w:customStyle="1" w:styleId="cat-UserDefinedgrp-28rplc-18">
    <w:name w:val="cat-UserDefined grp-28 rplc-18"/>
    <w:basedOn w:val="DefaultParagraphFont"/>
  </w:style>
  <w:style w:type="character" w:customStyle="1" w:styleId="cat-UserDefinedgrp-29rplc-37">
    <w:name w:val="cat-UserDefined grp-29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